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EDUCATING YOUNG CHILDREN:INFANCY TO GRADE THREE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EDUCATING YOUNG CHILDREN:INFANCY TO GRADE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本书出售、求购地址：https://www.jiaokey.com/book/detail/40249301.html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关键词搜索：https://www.jiaokey.com/tag/EDUCATING YOUNG CHILDREN:INFANCY TO GRADE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