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PERSONAL GROWTH THIRD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PERSONAL GROWTH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本书出售、求购地址：https://www.jiaokey.com/book/detail/40249245.html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关键词搜索：https://www.jiaokey.com/tag/PSYCHOLOGY AND PERSONAL GROWTH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