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SCHOOL PSYCHOLOGY VOLUME IV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SCHOOL PSYCHOLOGY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本书出售、求购地址：https://www.jiaokey.com/book/detail/40249212.html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关键词搜索：https://www.jiaokey.com/tag/ADVANCES IN SCHOOL PSYCHOLOGY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