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COACHING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本书出售、求购地址：https://www.jiaokey.com/book/detail/40249120.html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关键词搜索：https://www.jiaokey.com/tag/PSYCHOLOGY OF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