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INTERCOUNTRY ADOPTION FPOM CHINA:EXAMINING CULTURAL HERITAGE AND OTHER POSTADOPTION ISSUES</w:t>
      </w:r>
    </w:p>
    <w:p>
      <w:r>
        <w:rPr>
          <w:rFonts w:ascii="宋体" w:hAnsi="宋体" w:eastAsia="宋体"/>
          <w:sz w:val="24"/>
        </w:rPr>
        <w:t>JAY W.ROJEWSKI AND JACY L.ROJEWSKI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INTERCOUNTRY ADOPTION FPOM CHINA:EXAMINING CULTURAL HERITAGE AND OTHER POSTADOPTION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W.ROJEWSKI AND JACY L.ROJEWSKI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本书出售、求购地址：https://www.jiaokey.com/book/detail/40249095.html</w:t>
      </w:r>
    </w:p>
    <w:p>
      <w:r>
        <w:t>更多相关图书推荐：https://www.jiaokey.com</w:t>
      </w:r>
    </w:p>
    <w:p>
      <w:r>
        <w:t>JAY W.ROJEWSKI AND JACY L.ROJEWSKI 其他作品：https://www.jiaokey.com/tag/JAY W.ROJEWSKI AND JACY L.ROJEWSKI.html</w:t>
      </w:r>
    </w:p>
    <w:p>
      <w:r>
        <w:t>关键词搜索：https://www.jiaokey.com/tag/INTERCOUNTRY ADOPTION FPOM CHINA:EXAMINING CULTURAL HERITAGE AND OTHER POSTADOPTION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