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ARCHITECTURES AND MECHANISMS FOR LANGUAGE PROCESSING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ARCHITECTURES AND MECHANISMS FOR LANGUAGE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本书出售、求购地址：https://www.jiaokey.com/book/detail/40249055.html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关键词搜索：https://www.jiaokey.com/tag/ARCHITECTURES AND MECHANISMS FOR LANGUAGE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