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ON YOUR ENGLISH：AN ELEMENTARY COURES IN COMMUNICATION FOR BANK EMPLOYEES</w:t>
      </w:r>
    </w:p>
    <w:p>
      <w:r>
        <w:rPr>
          <w:rFonts w:ascii="宋体" w:hAnsi="宋体" w:eastAsia="宋体"/>
          <w:sz w:val="24"/>
        </w:rPr>
        <w:t>JOHN AND JEAN MCGOVERN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ON YOUR ENGLISH：AN ELEMENTARY COURES IN COMMUNICATION FOR BANK EMPLOYEES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AND JEAN MCGOVERN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本书出售、求购地址：https://www.jiaokey.com/book/detail/40248960.html</w:t>
      </w:r>
    </w:p>
    <w:p>
      <w:r>
        <w:t>更多相关图书推荐：https://www.jiaokey.com</w:t>
      </w:r>
    </w:p>
    <w:p>
      <w:r>
        <w:t>JOHN AND JEAN MCGOVERN 其他作品：https://www.jiaokey.com/tag/JOHN AND JEAN MCGOVERN.html</w:t>
      </w:r>
    </w:p>
    <w:p>
      <w:r>
        <w:t>关键词搜索：https://www.jiaokey.com/tag/BANK ON YOUR ENGLISH：AN ELEMENTARY COURES IN COMMUNICATION FOR BANK EMPLOYEES.html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