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TELEGRAPHY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TELEGRAPHY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本书出售、求购地址：https://www.jiaokey.com/book/detail/40248915.html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关键词搜索：https://www.jiaokey.com/tag/WIRELESS TELEGRAPHY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