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RECTIFIERS FIRST EDITION SECOND IMPRESSION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RECTIFIERS FIRST EDITION SECOND IMPRESSION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本书出售、求购地址：https://www.jiaokey.com/book/detail/40248897.html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关键词搜索：https://www.jiaokey.com/tag/CRYSTAL RECTIFIERS FIRST EDITION SECOND IMPRESSION.html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