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NETWORK ANALYSIS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本书出售、求购地址：https://www.jiaokey.com/book/detail/40248863.html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关键词搜索：https://www.jiaokey.com/tag/LINEAR 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