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AND WAVES IN MODERN RADIO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AND WAVES IN MODERN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本书出售、求购地址：https://www.jiaokey.com/book/detail/40248861.html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关键词搜索：https://www.jiaokey.com/tag/FIELDS AND WAVES IN MODERN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