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UHF RADIO SIMPLIFIED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UHF RADIO SIMPLIFIED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本书出售、求购地址：https://www.jiaokey.com/book/detail/40248859.html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关键词搜索：https://www.jiaokey.com/tag/UHF RADIO SIMPLIFIED.html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