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SOLID-STATE ENGINEERING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SOLID-STATE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本书出售、求购地址：https://www.jiaokey.com/book/detail/40248857.html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关键词搜索：https://www.jiaokey.com/tag/MICROWAVE SOLID-STATE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