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TRANSYENTS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TRANSYENTS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本书出售、求购地址：https://www.jiaokey.com/book/detail/40248842.html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关键词搜索：https://www.jiaokey.com/tag/ANALYTICAL TRANSYENTS.html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