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ELECTRONIC WAVEGUIDES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ELECTRONIC WAVEGUIDES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本书出售、求购地址：https://www.jiaokey.com/book/detail/40248823.html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ELECTRONIC WAVEGUIDES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