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thermionic vacuum tubes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thermionic vacuum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本书出售、求购地址：https://www.jiaokey.com/book/detail/40248812.html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关键词搜索：https://www.jiaokey.com/tag/Theory of thermionic vacuum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