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CATHODE-RAY TUBE HANDBOOK SECOND EDITION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CATHODE-RAY TUBE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本书出售、求购地址：https://www.jiaokey.com/book/detail/40248789.html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关键词搜索：https://www.jiaokey.com/tag/THE CATHODE-RAY TUBE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