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EXERCOSES IN CONTEMPORARY ENGLISH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EXERCOSES IN CONTEMPORARY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本书出售、求购地址：https://www.jiaokey.com/book/detail/40248747.html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关键词搜索：https://www.jiaokey.com/tag/EXERCOSES IN CONTEMPORARY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