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EDUCATIONAL RESEARCH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EDUCATIONAL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本书出售、求购地址：https://www.jiaokey.com/book/detail/40248743.html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关键词搜索：https://www.jiaokey.com/tag/CONDUCTING EDUCATIONAL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