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THE DEVELOPMENT OF TEACHING SKILLS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THE DEVELOPMENT OF TEACHING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本书出售、求购地址：https://www.jiaokey.com/book/detail/40248738.html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关键词搜索：https://www.jiaokey.com/tag/EDUCATIONAL PSYCHOLOGY THE DEVELOPMENT OF TEACHING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