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CIRCLES IN SERVICE INDUSTRIES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CIRCLES IN SERVICE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本书出售、求购地址：https://www.jiaokey.com/book/detail/40248720.html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关键词搜索：https://www.jiaokey.com/tag/QUALITY CIRCLES IN SERVICE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