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TIME SERIES IN THE FREQUENCY DOMAIN</w:t>
      </w:r>
    </w:p>
    <w:p>
      <w:r>
        <w:rPr>
          <w:rFonts w:ascii="宋体" w:hAnsi="宋体" w:eastAsia="宋体"/>
          <w:sz w:val="24"/>
        </w:rPr>
        <w:t>D.R.BRILLINGER AND P.R.KRISHNALAH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TIME SERIES IN THE FREQUENCY DOMAIN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D.R.BRILLINGER AND P.R.KRISHNALAH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NORTH-HOLLAND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本书出售、求购地址：https://www.jiaokey.com/book/detail/40248717.html</w:t>
      </w:r>
    </w:p>
    <w:p>
      <w:r>
        <w:t>更多相关图书推荐：https://www.jiaokey.com</w:t>
      </w:r>
    </w:p>
    <w:p>
      <w:r>
        <w:t>D.R.BRILLINGER AND P.R.KRISHNALAH 其他作品：https://www.jiaokey.com/tag/D.R.BRILLINGER AND P.R.KRISHNALAH.html</w:t>
      </w:r>
    </w:p>
    <w:p>
      <w:r>
        <w:t>NORTH-HOLLAND 出版图书：https://www.jiaokey.com/tag/NORTH-HOLLAND.html</w:t>
      </w:r>
    </w:p>
    <w:p>
      <w:r>
        <w:t>关键词搜索：https://www.jiaokey.com/tag/TIME SERIES IN THE FREQUENCY DOMAIN.html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