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STAFF DEVELOPMENT MANAGER:A GUIDE TO PROFESSIONAL GROWTH</w:t>
      </w:r>
    </w:p>
    <w:p>
      <w:r>
        <w:rPr>
          <w:rFonts w:ascii="宋体" w:hAnsi="宋体" w:eastAsia="宋体"/>
          <w:sz w:val="24"/>
        </w:rPr>
        <w:t>BENA O.KALLICK AND HELEN B.REGAN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STAFF DEVELOPMENT MANAGER:A GUIDE TO PROFESSIONAL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BENA O.KALLICK AND HELEN B.REGAN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本书出售、求购地址：https://www.jiaokey.com/book/detail/40248692.html</w:t>
      </w:r>
    </w:p>
    <w:p>
      <w:r>
        <w:t>更多相关图书推荐：https://www.jiaokey.com</w:t>
      </w:r>
    </w:p>
    <w:p>
      <w:r>
        <w:t>BENA O.KALLICK AND HELEN B.REGAN 其他作品：https://www.jiaokey.com/tag/BENA O.KALLICK AND HELEN B.REGAN.html</w:t>
      </w:r>
    </w:p>
    <w:p>
      <w:r>
        <w:t>ALLYN AND BACON 出版图书：https://www.jiaokey.com/tag/ALLYN AND BACON.html</w:t>
      </w:r>
    </w:p>
    <w:p>
      <w:r>
        <w:t>关键词搜索：https://www.jiaokey.com/tag/THE STAFF DEVELOPMENT MANAGER:A GUIDE TO PROFESSIONAL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