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LESBIANS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LESBIANS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本书出售、求购地址：https://www.jiaokey.com/book/detail/40248689.html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关键词搜索：https://www.jiaokey.com/tag/LESBIANS.html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