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ENVIRONMENTAL MOVEMENTS IN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ENVIRONMENTAL MOVEMENTS IN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本书出售、求购地址：https://www.jiaokey.com/book/detail/40248681.html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关键词搜索：https://www.jiaokey.com/tag/DEMOCRACY AND ENVIRONMENTAL MOVEMENTS IN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