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DIEAL GAY MAN:THE STORY OF DER KREIS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DIEAL GAY MAN:THE STORY OF DER KREIS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本书出售、求购地址：https://www.jiaokey.com/book/detail/40248674.html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关键词搜索：https://www.jiaokey.com/tag/THE DIEAL GAY MAN:THE STORY OF DER KREIS.html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