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VOLUMTEERISM MARKETING:NEW VISTAS FOR NONPROFIE AND PUBLIC SECTOR MANAGEMENT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VOLUMTEERISM MARKETING:NEW VISTAS FOR NONPROFIE AND PUBLIC SECTOR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本书出售、求购地址：https://www.jiaokey.com/book/detail/40248635.html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关键词搜索：https://www.jiaokey.com/tag/VOLUMTEERISM MARKETING:NEW VISTAS FOR NONPROFIE AND PUBLIC SECTOR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