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MANAGEMENT AND APPRAISAL SYSTENS:HR TOOLS FOR GLOBAL COMPETITIVENESS</w:t>
      </w:r>
    </w:p>
    <w:p>
      <w:r>
        <w:rPr>
          <w:rFonts w:ascii="宋体" w:hAnsi="宋体" w:eastAsia="宋体"/>
          <w:sz w:val="24"/>
        </w:rPr>
        <w:t>T.V.RAO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MANAGEMENT AND APPRAISAL SYSTENS:HR TOOLS FOR GLOBAL COMPETITIVENESS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T.V.RAO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RESPONSE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本书出售、求购地址：https://www.jiaokey.com/book/detail/40248631.html</w:t>
      </w:r>
    </w:p>
    <w:p>
      <w:r>
        <w:t>更多相关图书推荐：https://www.jiaokey.com</w:t>
      </w:r>
    </w:p>
    <w:p>
      <w:r>
        <w:t>T.V.RAO 其他作品：https://www.jiaokey.com/tag/T.V.RAO.html</w:t>
      </w:r>
    </w:p>
    <w:p>
      <w:r>
        <w:t>RESPONSE BOOKS 出版图书：https://www.jiaokey.com/tag/RESPONSE BOOKS.html</w:t>
      </w:r>
    </w:p>
    <w:p>
      <w:r>
        <w:t>关键词搜索：https://www.jiaokey.com/tag/PERFORMANCE MANAGEMENT AND APPRAISAL SYSTENS:HR TOOLS FOR GLOBAL COMPETITIVENESS.html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