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TOOLS AND METHODS FOR THE IMPROVEMENT OF QUALITY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TOOLS AND METHODS FOR THE IMPROVEMENT OF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本书出售、求购地址：https://www.jiaokey.com/book/detail/40248618.html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关键词搜索：https://www.jiaokey.com/tag/TOOLS AND METHODS FOR THE IMPROVEMENT OF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