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ON THE STREETS:A STUDY OF DETACHED YOUTHWORKERS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ON THE STREETS:A STUDY OF DETACHED YOUTHWORKERS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本书出售、求购地址：https://www.jiaokey.com/book/detail/40248588.html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关键词搜索：https://www.jiaokey.com/tag/CARING ON THE STREETS:A STUDY OF DETACHED YOUTHWORKERS.html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