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PROCEDURES:A COMPETENCY BASED APPROACH CHAPTERS 1-26</w:t>
      </w:r>
    </w:p>
    <w:p>
      <w:r>
        <w:rPr>
          <w:rFonts w:ascii="宋体" w:hAnsi="宋体" w:eastAsia="宋体"/>
          <w:sz w:val="24"/>
        </w:rPr>
        <w:t>EDWIN D.WATERS AND DON R.COOK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PROCEDURES:A COMPETENCY BASED APPROACH CHAPTERS 1-26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D.WATERS AND DON R.COOK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本书出售、求购地址：https://www.jiaokey.com/book/detail/40248580.html</w:t>
      </w:r>
    </w:p>
    <w:p>
      <w:r>
        <w:t>更多相关图书推荐：https://www.jiaokey.com</w:t>
      </w:r>
    </w:p>
    <w:p>
      <w:r>
        <w:t>EDWIN D.WATERS AND DON R.COOK 其他作品：https://www.jiaokey.com/tag/EDWIN D.WATERS AND DON R.COOK.html</w:t>
      </w:r>
    </w:p>
    <w:p>
      <w:r>
        <w:t>JOHN WILEY &amp; SONS 出版图书：https://www.jiaokey.com/tag/JOHN WILEY &amp; SONS.html</w:t>
      </w:r>
    </w:p>
    <w:p>
      <w:r>
        <w:t>关键词搜索：https://www.jiaokey.com/tag/COLLEGE ACCOUNTING PROCEDURES:A COMPETENCY BASED APPROACH CHAPTERS 1-26.html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