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LIFE-SPAN DEVELOPMENTAL PSYCHOLOGY:HISTORICAL AND GENERATIONAL EFFECTS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LIFE-SPAN DEVELOPMENTAL PSYCHOLOGY:HISTORICAL AND GENERATIONAL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本书出售、求购地址：https://www.jiaokey.com/book/detail/40248567.html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关键词搜索：https://www.jiaokey.com/tag/LIFE-SPAN DEVELOPMENTAL PSYCHOLOGY:HISTORICAL AND GENERATIONAL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