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40248549_SELECTED WORKS OF LIU SHAOQI VOLUME I_p460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40248549_SELECTED WORKS OF LIU SHAOQI VOLUME I_p460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关键词搜索：https://www.jiaokey.com/tag/40248549_SELECTED WORKS OF LIU SHAOQI VOLUME I_p460.html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