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THE GAPS IN PROJECT 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THE GAPS IN PROJECT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本书出售、求购地址：https://www.jiaokey.com/book/detail/40248547.html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关键词搜索：https://www.jiaokey.com/tag/CLOSING THE GAPS IN PROJECT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