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 MAGAZINE GUIDE TO PROFESSIONAL SERVICES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 MAGAZINE GUIDE TO PROFESSIONAL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本书出售、求购地址：https://www.jiaokey.com/book/detail/40248517.html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关键词搜索：https://www.jiaokey.com/tag/ENTREPRENEUR MAGAZINE GUIDE TO PROFESSIONAL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