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TRADE NAMES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TRADE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本书出售、求购地址：https://www.jiaokey.com/book/detail/40248462.html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关键词搜索：https://www.jiaokey.com/tag/NEW TRADE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