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 MANUAL OF THE AMERICAN PSYCHOLOGICAL ASSOCIATION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 MANUAL OF THE AMERICAN PSYCHOLOGICAL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本书出售、求购地址：https://www.jiaokey.com/book/detail/40248351.html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关键词搜索：https://www.jiaokey.com/tag/PUBLICATION MANUAL OF THE AMERICAN PSYCHOLOGICAL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