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SERVICES ONLINE:A NEW ARENA FOR SERVICE DELIVERY</w:t>
      </w:r>
    </w:p>
    <w:p>
      <w:r>
        <w:rPr>
          <w:rFonts w:ascii="宋体" w:hAnsi="宋体" w:eastAsia="宋体"/>
          <w:sz w:val="24"/>
        </w:rPr>
        <w:t>JERRY FINN GARY HOLDEN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SERVICES ONLINE:A NEW ARENA FOR SERVICE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FINN GARY HOLDEN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本书出售、求购地址：https://www.jiaokey.com/book/detail/40248310.html</w:t>
      </w:r>
    </w:p>
    <w:p>
      <w:r>
        <w:t>更多相关图书推荐：https://www.jiaokey.com</w:t>
      </w:r>
    </w:p>
    <w:p>
      <w:r>
        <w:t>JERRY FINN GARY HOLDEN EDITORS 其他作品：https://www.jiaokey.com/tag/JERRY FINN GARY HOLDEN EDITORS.html</w:t>
      </w:r>
    </w:p>
    <w:p>
      <w:r>
        <w:t>关键词搜索：https://www.jiaokey.com/tag/HUMAN SERVICES ONLINE:A NEW ARENA FOR SERVICE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