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FUNCTION IN PRIMITIVE SOCIETY</w:t>
      </w:r>
    </w:p>
    <w:p>
      <w:r>
        <w:rPr>
          <w:rFonts w:ascii="宋体" w:hAnsi="宋体" w:eastAsia="宋体"/>
          <w:sz w:val="24"/>
        </w:rPr>
        <w:t>列维-斯特劳斯著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FUNCTION IN PRIMITIVE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列维-斯特劳斯著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本书出售、求购地址：https://www.jiaokey.com/book/detail/40248292.html</w:t>
      </w:r>
    </w:p>
    <w:p>
      <w:r>
        <w:t>更多相关图书推荐：https://www.jiaokey.com</w:t>
      </w:r>
    </w:p>
    <w:p>
      <w:r>
        <w:t>列维-斯特劳斯著 其他作品：https://www.jiaokey.com/tag/列维-斯特劳斯著.html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关键词搜索：https://www.jiaokey.com/tag/STRUCTURE AND FUNCTION IN PRIMITIVE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