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AND SOCIAL STRUCTURES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AND SOCIAL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本书出售、求购地址：https://www.jiaokey.com/book/detail/40248260.html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关键词搜索：https://www.jiaokey.com/tag/PSYCHOLOGICAL AND SOCIAL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