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KEY TO COMPETITIVENESS AND WEALTH CREATION</w:t>
      </w:r>
    </w:p>
    <w:p>
      <w:r>
        <w:rPr>
          <w:rFonts w:ascii="宋体" w:hAnsi="宋体" w:eastAsia="宋体"/>
          <w:sz w:val="24"/>
        </w:rPr>
        <w:t>TAREK M. KHALIL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KEY TO COMPETITIVENESS AND WEALTH CREATION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TAREK M. KHALIL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本书出售、求购地址：https://www.jiaokey.com/book/detail/40248254.html</w:t>
      </w:r>
    </w:p>
    <w:p>
      <w:r>
        <w:t>更多相关图书推荐：https://www.jiaokey.com</w:t>
      </w:r>
    </w:p>
    <w:p>
      <w:r>
        <w:t>TAREK M. KHALIL 其他作品：https://www.jiaokey.com/tag/TAREK M. KHALIL.html</w:t>
      </w:r>
    </w:p>
    <w:p>
      <w:r>
        <w:t>关键词搜索：https://www.jiaokey.com/tag/THE KEY TO COMPETITIVENESS AND WEALTH CREATION.html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