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I SAW IT BY DEAN RUSK AS TOLD TO RICHARD RUSK</w:t>
      </w:r>
    </w:p>
    <w:p>
      <w:r>
        <w:rPr>
          <w:rFonts w:ascii="宋体" w:hAnsi="宋体" w:eastAsia="宋体"/>
          <w:sz w:val="24"/>
        </w:rPr>
        <w:t>EDITED BY DANIEL S. PAPP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I SAW IT BY DEAN RUSK AS TOLD TO RICHARD RUSK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DANIEL S. PAPP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本书出售、求购地址：https://www.jiaokey.com/book/detail/40248250.html</w:t>
      </w:r>
    </w:p>
    <w:p>
      <w:r>
        <w:t>更多相关图书推荐：https://www.jiaokey.com</w:t>
      </w:r>
    </w:p>
    <w:p>
      <w:r>
        <w:t>EDITED BY DANIEL S. PAPP 其他作品：https://www.jiaokey.com/tag/EDITED BY DANIEL S. PAPP.html</w:t>
      </w:r>
    </w:p>
    <w:p>
      <w:r>
        <w:t>NEW YORK LONDON 出版图书：https://www.jiaokey.com/tag/NEW YORK LONDON.html</w:t>
      </w:r>
    </w:p>
    <w:p>
      <w:r>
        <w:t>关键词搜索：https://www.jiaokey.com/tag/AS I SAW IT BY DEAN RUSK AS TOLD TO RICHARD RUSK.html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