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NAZISM AND CERMAN SOCIETY，1933-1945</w:t>
      </w:r>
    </w:p>
    <w:p>
      <w:r>
        <w:rPr>
          <w:rFonts w:ascii="宋体" w:hAnsi="宋体" w:eastAsia="宋体"/>
          <w:sz w:val="24"/>
        </w:rPr>
        <w:t>EDITED BY DAVID F.CREW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NAZISM AND CERMAN SOCIETY，1933-1945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DAVID F.CREW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本书出售、求购地址：https://www.jiaokey.com/book/detail/40248196.html</w:t>
      </w:r>
    </w:p>
    <w:p>
      <w:r>
        <w:t>更多相关图书推荐：https://www.jiaokey.com</w:t>
      </w:r>
    </w:p>
    <w:p>
      <w:r>
        <w:t>EDITED BY DAVID F.CREW 其他作品：https://www.jiaokey.com/tag/EDITED BY DAVID F.CREW.html</w:t>
      </w:r>
    </w:p>
    <w:p>
      <w:r>
        <w:t>LONDON AND NEW YORK 出版图书：https://www.jiaokey.com/tag/LONDON AND NEW YORK.html</w:t>
      </w:r>
    </w:p>
    <w:p>
      <w:r>
        <w:t>关键词搜索：https://www.jiaokey.com/tag/NAZISM AND CERMAN SOCIETY，1933-1945.html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