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书名：公却盘德传、贡智·元旦嘉措传</w:t>
      </w:r>
    </w:p>
    <w:p>
      <w:r>
        <w:t>作者：《藏医药经曲文献集成》编委会，青海省藏医药研究所</w:t>
      </w:r>
    </w:p>
    <w:p>
      <w:r>
        <w:t>出版社：北京:民族出版社,2008.11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公却盘德传、贡智·元旦嘉措传 评论地址：https://www.jiaokey.com/book/detail/40248182.html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