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书名：养牛实用技术  藏文</w:t>
      </w:r>
    </w:p>
    <w:p>
      <w:r>
        <w:t>作者：旦正加</w:t>
      </w:r>
    </w:p>
    <w:p>
      <w:r>
        <w:t>出版社：拉萨：西藏人民出版社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养牛实用技术  藏文 评论地址：https://www.jiaokey.com/book/detail/40248143.html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