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  朝鲜文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本书出售、求购地址：https://www.jiaokey.com/book/detail/40248117.html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关键词搜索：https://www.jiaokey.com/tag/三国演义  4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