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崇尚科学破除迷信普及读本  藏文</w:t>
      </w:r>
    </w:p>
    <w:p>
      <w:r>
        <w:rPr>
          <w:rFonts w:ascii="宋体" w:hAnsi="宋体" w:eastAsia="宋体"/>
          <w:sz w:val="24"/>
        </w:rPr>
        <w:t>中共西藏自治区党委宣传部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崇尚科学破除迷信普及读本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中共西藏自治区党委宣传部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本书出售、求购地址：https://www.jiaokey.com/book/detail/40248104.html</w:t>
      </w:r>
    </w:p>
    <w:p>
      <w:r>
        <w:t>更多相关图书推荐：https://www.jiaokey.com</w:t>
      </w:r>
    </w:p>
    <w:p>
      <w:r>
        <w:t>中共西藏自治区党委宣传部 其他作品：https://www.jiaokey.com/tag/中共西藏自治区党委宣传部.html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关键词搜索：https://www.jiaokey.com/tag/崇尚科学破除迷信普及读本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