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树立科学发展观理念  谱写延边经济发展新篇章  朝鲜文</w:t>
      </w:r>
    </w:p>
    <w:p>
      <w:r>
        <w:rPr>
          <w:rFonts w:ascii="宋体" w:hAnsi="宋体" w:eastAsia="宋体"/>
          <w:sz w:val="24"/>
        </w:rPr>
        <w:t>庄严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树立科学发展观理念  谱写延边经济发展新篇章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本书出售、求购地址：https://www.jiaokey.com/book/detail/40248098.html</w:t>
      </w:r>
    </w:p>
    <w:p>
      <w:r>
        <w:t>更多相关图书推荐：https://www.jiaokey.com</w:t>
      </w:r>
    </w:p>
    <w:p>
      <w:r>
        <w:t>庄严 其他作品：https://www.jiaokey.com/tag/庄严.html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关键词搜索：https://www.jiaokey.com/tag/树立科学发展观理念  谱写延边经济发展新篇章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