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  蒙古文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本书出售、求购地址：https://www.jiaokey.com/book/detail/40248079.html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关键词搜索：https://www.jiaokey.com/tag/中国共产党新时期简史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