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  维吾尔文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本书出售、求购地址：https://www.jiaokey.com/book/detail/40248077.html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关键词搜索：https://www.jiaokey.com/tag/中国共产党新时期简史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